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raining    </w:t>
      </w:r>
      <w:r>
        <w:t xml:space="preserve">   cold    </w:t>
      </w:r>
      <w:r>
        <w:t xml:space="preserve">   windy    </w:t>
      </w:r>
      <w:r>
        <w:t xml:space="preserve">   icy    </w:t>
      </w:r>
      <w:r>
        <w:t xml:space="preserve">   wet    </w:t>
      </w:r>
      <w:r>
        <w:t xml:space="preserve">   average    </w:t>
      </w:r>
      <w:r>
        <w:t xml:space="preserve">   equator    </w:t>
      </w:r>
      <w:r>
        <w:t xml:space="preserve">   seasons    </w:t>
      </w:r>
      <w:r>
        <w:t xml:space="preserve">   cloudy    </w:t>
      </w:r>
      <w:r>
        <w:t xml:space="preserve">   wettest    </w:t>
      </w:r>
      <w:r>
        <w:t xml:space="preserve">   coldest    </w:t>
      </w:r>
      <w:r>
        <w:t xml:space="preserve">   winter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2021-10-11T21:30:55Z</dcterms:created>
  <dcterms:modified xsi:type="dcterms:W3CDTF">2021-10-11T21:30:55Z</dcterms:modified>
</cp:coreProperties>
</file>