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fall it is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morning _ wakes me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window was very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dry places there is often a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morning it is very _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 _ in the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thunder comes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Before lightning comes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powerfull wind tube.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spring it is very _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california they have many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before a strom comes there are a lot of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a river overflows it 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spring it is very _ out, and I love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like whe there is a light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summer it is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the natural shower.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winter it is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dont like when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 are many _ near the gulf of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was so _ I could barely breath.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summer it is very bright and 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2021-10-11T21:31:43Z</dcterms:created>
  <dcterms:modified xsi:type="dcterms:W3CDTF">2021-10-11T21:31:43Z</dcterms:modified>
</cp:coreProperties>
</file>