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Sky condition of less than 1/10 cloud coverage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Until two hours after sunrise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movement of air relative to the earth's surface and is caused by variations in temperature and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temperature to which the air must be cooled for water vapor to condense and form fog or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weather in which there is less than 4/10ths of opaque cloud cover, no precipitation, and there is no extreme visibility, wind or temperature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Sunrise to sunset.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fog in which the visibility is less than one-quarter mile.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Cloud or rain droplets containing pollutants, such as oxides of sulfur and nitrogen, to make them acidic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flood that occurs within a few hours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or solid water that falls from the atmosphere and reaches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cloud in the shape of individual detached domes, with a flat base and a bulging upper portion resembling cauliflower.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winter, cold refers to four to seven degrees Celsius below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strong, cold, downslope wind.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water vapor in the atmosphere.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water droplets that fall from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2021-10-11T21:31:56Z</dcterms:created>
  <dcterms:modified xsi:type="dcterms:W3CDTF">2021-10-11T21:31:56Z</dcterms:modified>
</cp:coreProperties>
</file>