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altostratus    </w:t>
      </w:r>
      <w:r>
        <w:t xml:space="preserve">   aneomomete    </w:t>
      </w:r>
      <w:r>
        <w:t xml:space="preserve">   barometer    </w:t>
      </w:r>
      <w:r>
        <w:t xml:space="preserve">   blizzard    </w:t>
      </w:r>
      <w:r>
        <w:t xml:space="preserve">   cirriocumulus    </w:t>
      </w:r>
      <w:r>
        <w:t xml:space="preserve">   cirrus    </w:t>
      </w:r>
      <w:r>
        <w:t xml:space="preserve">   climate    </w:t>
      </w:r>
      <w:r>
        <w:t xml:space="preserve">   cumulus    </w:t>
      </w:r>
      <w:r>
        <w:t xml:space="preserve">   dry    </w:t>
      </w:r>
      <w:r>
        <w:t xml:space="preserve">   exosphere    </w:t>
      </w:r>
      <w:r>
        <w:t xml:space="preserve">   hurricane    </w:t>
      </w:r>
      <w:r>
        <w:t xml:space="preserve">   mild    </w:t>
      </w:r>
      <w:r>
        <w:t xml:space="preserve">   precipitation    </w:t>
      </w:r>
      <w:r>
        <w:t xml:space="preserve">   severe    </w:t>
      </w:r>
      <w:r>
        <w:t xml:space="preserve">   stratosphere    </w:t>
      </w:r>
      <w:r>
        <w:t xml:space="preserve">   tornado    </w:t>
      </w:r>
      <w:r>
        <w:t xml:space="preserve">   tropical    </w:t>
      </w:r>
      <w:r>
        <w:t xml:space="preserve">   troposphere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2021-10-11T21:31:05Z</dcterms:created>
  <dcterms:modified xsi:type="dcterms:W3CDTF">2021-10-11T21:31:05Z</dcterms:modified>
</cp:coreProperties>
</file>