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wet hot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hot dry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earth we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 humid but not wet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in the winter and hot in the 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cirrocumulus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earth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tropical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fluffy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normal puffball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spider like clouds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blizzard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ball shaped clouds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anemometer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most recent forecast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 time weather forecast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cirrus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falls from the sky in the summer/spring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snows really 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we breathe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altostratus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the air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measures the speed of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spinning wind and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stratosphere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spinning vortex of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containing the ozone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troposphere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2021-10-11T21:31:41Z</dcterms:created>
  <dcterms:modified xsi:type="dcterms:W3CDTF">2021-10-11T21:31:41Z</dcterms:modified>
</cp:coreProperties>
</file>