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weather balloon    </w:t>
      </w:r>
      <w:r>
        <w:t xml:space="preserve">   anemometer    </w:t>
      </w:r>
      <w:r>
        <w:t xml:space="preserve">   barometer    </w:t>
      </w:r>
      <w:r>
        <w:t xml:space="preserve">   calm    </w:t>
      </w:r>
      <w:r>
        <w:t xml:space="preserve">   cloudy    </w:t>
      </w:r>
      <w:r>
        <w:t xml:space="preserve">   cold    </w:t>
      </w:r>
      <w:r>
        <w:t xml:space="preserve">   fog    </w:t>
      </w:r>
      <w:r>
        <w:t xml:space="preserve">   forecast    </w:t>
      </w:r>
      <w:r>
        <w:t xml:space="preserve">   hot    </w:t>
      </w:r>
      <w:r>
        <w:t xml:space="preserve">   rain gauge    </w:t>
      </w:r>
      <w:r>
        <w:t xml:space="preserve">   rainfall    </w:t>
      </w:r>
      <w:r>
        <w:t xml:space="preserve">   sunrise    </w:t>
      </w:r>
      <w:r>
        <w:t xml:space="preserve">   thermometer    </w:t>
      </w:r>
      <w:r>
        <w:t xml:space="preserve">   weather    </w:t>
      </w:r>
      <w:r>
        <w:t xml:space="preserve">   weather maps    </w:t>
      </w:r>
      <w:r>
        <w:t xml:space="preserve">   wind sock    </w:t>
      </w:r>
      <w:r>
        <w:t xml:space="preserve">   wind vane    </w:t>
      </w:r>
      <w:r>
        <w:t xml:space="preserve">   windspeed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2021-10-11T21:31:21Z</dcterms:created>
  <dcterms:modified xsi:type="dcterms:W3CDTF">2021-10-11T21:31:21Z</dcterms:modified>
</cp:coreProperties>
</file>