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fine heavy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its raining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icicles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hard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 hard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himu nuva yoyung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its breezy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its hailing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cold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nice soft 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cloudy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windy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2021-10-11T21:31:20Z</dcterms:created>
  <dcterms:modified xsi:type="dcterms:W3CDTF">2021-10-11T21:31:20Z</dcterms:modified>
</cp:coreProperties>
</file>