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and climate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anenometer    </w:t>
      </w:r>
      <w:r>
        <w:t xml:space="preserve">   barometer    </w:t>
      </w:r>
      <w:r>
        <w:t xml:space="preserve">   blizzard    </w:t>
      </w:r>
      <w:r>
        <w:t xml:space="preserve">   climate    </w:t>
      </w:r>
      <w:r>
        <w:t xml:space="preserve">   cloud    </w:t>
      </w:r>
      <w:r>
        <w:t xml:space="preserve">   fog    </w:t>
      </w:r>
      <w:r>
        <w:t xml:space="preserve">   freezing    </w:t>
      </w:r>
      <w:r>
        <w:t xml:space="preserve">   hail    </w:t>
      </w:r>
      <w:r>
        <w:t xml:space="preserve">   humid    </w:t>
      </w:r>
      <w:r>
        <w:t xml:space="preserve">   ice    </w:t>
      </w:r>
      <w:r>
        <w:t xml:space="preserve">   lightning    </w:t>
      </w:r>
      <w:r>
        <w:t xml:space="preserve">   mist    </w:t>
      </w:r>
      <w:r>
        <w:t xml:space="preserve">   rain    </w:t>
      </w:r>
      <w:r>
        <w:t xml:space="preserve">   rainstorm    </w:t>
      </w:r>
      <w:r>
        <w:t xml:space="preserve">   sleet    </w:t>
      </w:r>
      <w:r>
        <w:t xml:space="preserve">   snow    </w:t>
      </w:r>
      <w:r>
        <w:t xml:space="preserve">   temperature    </w:t>
      </w:r>
      <w:r>
        <w:t xml:space="preserve">   thermometer    </w:t>
      </w:r>
      <w:r>
        <w:t xml:space="preserve">   thunderstorm    </w:t>
      </w:r>
      <w:r>
        <w:t xml:space="preserve">   tornado    </w:t>
      </w:r>
      <w:r>
        <w:t xml:space="preserve">   weather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and climate</dc:title>
  <dcterms:created xsi:type="dcterms:W3CDTF">2021-10-11T21:32:02Z</dcterms:created>
  <dcterms:modified xsi:type="dcterms:W3CDTF">2021-10-11T21:32:02Z</dcterms:modified>
</cp:coreProperties>
</file>