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freezing rain    </w:t>
      </w:r>
      <w:r>
        <w:t xml:space="preserve">   drought    </w:t>
      </w:r>
      <w:r>
        <w:t xml:space="preserve">   polar vortex    </w:t>
      </w:r>
      <w:r>
        <w:t xml:space="preserve">   floods    </w:t>
      </w:r>
      <w:r>
        <w:t xml:space="preserve">   hurricane    </w:t>
      </w:r>
      <w:r>
        <w:t xml:space="preserve">   tornado    </w:t>
      </w:r>
      <w:r>
        <w:t xml:space="preserve">   snow    </w:t>
      </w:r>
      <w:r>
        <w:t xml:space="preserve">   temperature    </w:t>
      </w:r>
      <w:r>
        <w:t xml:space="preserve">   sun    </w:t>
      </w:r>
      <w:r>
        <w:t xml:space="preserve">   lightning    </w:t>
      </w:r>
      <w:r>
        <w:t xml:space="preserve">   thunder    </w:t>
      </w:r>
      <w:r>
        <w:t xml:space="preserve">   wind    </w:t>
      </w:r>
      <w:r>
        <w:t xml:space="preserve">   rain    </w:t>
      </w:r>
      <w:r>
        <w:t xml:space="preserve">   climate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2021-10-11T21:32:18Z</dcterms:created>
  <dcterms:modified xsi:type="dcterms:W3CDTF">2021-10-11T21:32:18Z</dcterms:modified>
</cp:coreProperties>
</file>