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 and climate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hot    </w:t>
      </w:r>
      <w:r>
        <w:t xml:space="preserve">   wet    </w:t>
      </w:r>
      <w:r>
        <w:t xml:space="preserve">   flood    </w:t>
      </w:r>
      <w:r>
        <w:t xml:space="preserve">   heat    </w:t>
      </w:r>
      <w:r>
        <w:t xml:space="preserve">   evaporation    </w:t>
      </w:r>
      <w:r>
        <w:t xml:space="preserve">   drought    </w:t>
      </w:r>
      <w:r>
        <w:t xml:space="preserve">   condensation    </w:t>
      </w:r>
      <w:r>
        <w:t xml:space="preserve">   geography    </w:t>
      </w:r>
      <w:r>
        <w:t xml:space="preserve">   average    </w:t>
      </w:r>
      <w:r>
        <w:t xml:space="preserve">   rainfall    </w:t>
      </w:r>
      <w:r>
        <w:t xml:space="preserve">   precipitation    </w:t>
      </w:r>
      <w:r>
        <w:t xml:space="preserve">   clouds    </w:t>
      </w:r>
      <w:r>
        <w:t xml:space="preserve">   temperature    </w:t>
      </w:r>
      <w:r>
        <w:t xml:space="preserve">   climate    </w:t>
      </w:r>
      <w:r>
        <w:t xml:space="preserve">   weather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 and climate</dc:title>
  <dcterms:created xsi:type="dcterms:W3CDTF">2021-10-11T21:31:09Z</dcterms:created>
  <dcterms:modified xsi:type="dcterms:W3CDTF">2021-10-11T21:31:09Z</dcterms:modified>
</cp:coreProperties>
</file>