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every day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ride a bike    </w:t>
      </w:r>
      <w:r>
        <w:t xml:space="preserve">   have lunch    </w:t>
      </w:r>
      <w:r>
        <w:t xml:space="preserve">   take a shower    </w:t>
      </w:r>
      <w:r>
        <w:t xml:space="preserve">   brush my teeth    </w:t>
      </w:r>
      <w:r>
        <w:t xml:space="preserve">   learn english    </w:t>
      </w:r>
      <w:r>
        <w:t xml:space="preserve">   watch tv    </w:t>
      </w:r>
      <w:r>
        <w:t xml:space="preserve">   make the bed    </w:t>
      </w:r>
      <w:r>
        <w:t xml:space="preserve">   windy    </w:t>
      </w:r>
      <w:r>
        <w:t xml:space="preserve">   sunny    </w:t>
      </w:r>
      <w:r>
        <w:t xml:space="preserve">   cloudy    </w:t>
      </w:r>
      <w:r>
        <w:t xml:space="preserve">   warm    </w:t>
      </w:r>
      <w:r>
        <w:t xml:space="preserve">   cool    </w:t>
      </w:r>
      <w:r>
        <w:t xml:space="preserve">   cold    </w:t>
      </w:r>
      <w:r>
        <w:t xml:space="preserve">   hot    </w:t>
      </w:r>
      <w:r>
        <w:t xml:space="preserve">   winter    </w:t>
      </w:r>
      <w:r>
        <w:t xml:space="preserve">   autumn    </w:t>
      </w:r>
      <w:r>
        <w:t xml:space="preserve">   spring    </w:t>
      </w:r>
      <w:r>
        <w:t xml:space="preserve">   summer    </w:t>
      </w:r>
      <w:r>
        <w:t xml:space="preserve">   wetseason    </w:t>
      </w:r>
      <w:r>
        <w:t xml:space="preserve">   warm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every day expressions</dc:title>
  <dcterms:created xsi:type="dcterms:W3CDTF">2021-10-11T21:32:04Z</dcterms:created>
  <dcterms:modified xsi:type="dcterms:W3CDTF">2021-10-11T21:32:04Z</dcterms:modified>
</cp:coreProperties>
</file>