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and ordinal 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yo veo    </w:t>
      </w:r>
      <w:r>
        <w:t xml:space="preserve">   ver    </w:t>
      </w:r>
      <w:r>
        <w:t xml:space="preserve">   yo traigo    </w:t>
      </w:r>
      <w:r>
        <w:t xml:space="preserve">   traer    </w:t>
      </w:r>
      <w:r>
        <w:t xml:space="preserve">   yo salgo    </w:t>
      </w:r>
      <w:r>
        <w:t xml:space="preserve">   salir    </w:t>
      </w:r>
      <w:r>
        <w:t xml:space="preserve">   yo pongo    </w:t>
      </w:r>
      <w:r>
        <w:t xml:space="preserve">   poner    </w:t>
      </w:r>
      <w:r>
        <w:t xml:space="preserve">   yo hago    </w:t>
      </w:r>
      <w:r>
        <w:t xml:space="preserve">   hacer    </w:t>
      </w:r>
      <w:r>
        <w:t xml:space="preserve">   yo doy    </w:t>
      </w:r>
      <w:r>
        <w:t xml:space="preserve">   dar    </w:t>
      </w:r>
      <w:r>
        <w:t xml:space="preserve">   yo conozco    </w:t>
      </w:r>
      <w:r>
        <w:t xml:space="preserve">   conocer    </w:t>
      </w:r>
      <w:r>
        <w:t xml:space="preserve">   Hace sol    </w:t>
      </w:r>
      <w:r>
        <w:t xml:space="preserve">   nieva    </w:t>
      </w:r>
      <w:r>
        <w:t xml:space="preserve">   llueve    </w:t>
      </w:r>
      <w:r>
        <w:t xml:space="preserve">   hace frío    </w:t>
      </w:r>
      <w:r>
        <w:t xml:space="preserve">   hace calor    </w:t>
      </w:r>
      <w:r>
        <w:t xml:space="preserve">   Hace buen tiempo    </w:t>
      </w:r>
      <w:r>
        <w:t xml:space="preserve">   Décimo    </w:t>
      </w:r>
      <w:r>
        <w:t xml:space="preserve">   Noveno    </w:t>
      </w:r>
      <w:r>
        <w:t xml:space="preserve">   Octavo    </w:t>
      </w:r>
      <w:r>
        <w:t xml:space="preserve">   Séptimo    </w:t>
      </w:r>
      <w:r>
        <w:t xml:space="preserve">   Sexto    </w:t>
      </w:r>
      <w:r>
        <w:t xml:space="preserve">   Quinto    </w:t>
      </w:r>
      <w:r>
        <w:t xml:space="preserve">   Cuarto    </w:t>
      </w:r>
      <w:r>
        <w:t xml:space="preserve">   Tercero    </w:t>
      </w:r>
      <w:r>
        <w:t xml:space="preserve">   Segundo    </w:t>
      </w:r>
      <w:r>
        <w:t xml:space="preserve">   Primero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ordinal  numbers</dc:title>
  <dcterms:created xsi:type="dcterms:W3CDTF">2021-10-12T21:00:20Z</dcterms:created>
  <dcterms:modified xsi:type="dcterms:W3CDTF">2021-10-12T21:00:20Z</dcterms:modified>
</cp:coreProperties>
</file>