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Lightning and thunder storm often with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Instrument that measures ans records atmospheric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condition of clouds blocking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state where water turns into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heavy layer of fog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Instrument used for measuring temperatures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season that involves weather conditions such as snow and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electrical activity in the atmosphere that occurs between clouds, causing a flash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predict the future weather occurences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Condition of moderate heat, not too 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Action of wind blowing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Frozen precipitation that falls in flakes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Precipitation, drops of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2021-10-11T21:31:27Z</dcterms:created>
  <dcterms:modified xsi:type="dcterms:W3CDTF">2021-10-11T21:31:27Z</dcterms:modified>
</cp:coreProperties>
</file>