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freezing    </w:t>
      </w:r>
      <w:r>
        <w:t xml:space="preserve">   snow    </w:t>
      </w:r>
      <w:r>
        <w:t xml:space="preserve">   windy    </w:t>
      </w:r>
      <w:r>
        <w:t xml:space="preserve">   tornado    </w:t>
      </w:r>
      <w:r>
        <w:t xml:space="preserve">   cloudy    </w:t>
      </w:r>
      <w:r>
        <w:t xml:space="preserve">   sunny    </w:t>
      </w:r>
      <w:r>
        <w:t xml:space="preserve">   forcast    </w:t>
      </w:r>
      <w:r>
        <w:t xml:space="preserve">   rain    </w:t>
      </w:r>
      <w:r>
        <w:t xml:space="preserve">   storm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2021-10-11T21:32:03Z</dcterms:created>
  <dcterms:modified xsi:type="dcterms:W3CDTF">2021-10-11T21:32:03Z</dcterms:modified>
</cp:coreProperties>
</file>