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Way too much rain or water.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Tornado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Ice Pellets mixed with rain or snow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star at the centre of our solar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Hurricane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windy rainy powerful storm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Frost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Little or no rain at 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Pellets of frozen rain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Snow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thin coating of ice on the ground or roof tops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powerful winter storm with lots of snow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Flood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 substance that falls from the sky when it is very cold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Drought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weather from "The Wizard of Oz"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natural movement of the air, it can be gentle or gusty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Blizzard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that falls from the sky when the clouds are grey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Sleet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light rain that occurs when it is sunny and warm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Sun Shower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2021-10-11T21:31:54Z</dcterms:created>
  <dcterms:modified xsi:type="dcterms:W3CDTF">2021-10-11T21:31:54Z</dcterms:modified>
</cp:coreProperties>
</file>