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conditions and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of the sky can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stratus, cirrius, Cumulus.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surfaces warm up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affect both temperature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 vane will show you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Direction in which a place is facing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fast the current in the air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reduces the effect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moisture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thermometer is used when measuring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Everyday changes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off heat and warms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clear your sight is</w:t>
            </w:r>
          </w:p>
        </w:tc>
      </w:tr>
    </w:tbl>
    <w:p>
      <w:pPr>
        <w:pStyle w:val="WordBankMedium"/>
      </w:pPr>
      <w:r>
        <w:t xml:space="preserve">   Aspect    </w:t>
      </w:r>
      <w:r>
        <w:t xml:space="preserve">   Surface    </w:t>
      </w:r>
      <w:r>
        <w:t xml:space="preserve">   Buildings    </w:t>
      </w:r>
      <w:r>
        <w:t xml:space="preserve">   Physical features    </w:t>
      </w:r>
      <w:r>
        <w:t xml:space="preserve">   Shelter    </w:t>
      </w:r>
      <w:r>
        <w:t xml:space="preserve">   Temperature    </w:t>
      </w:r>
      <w:r>
        <w:t xml:space="preserve">   Precipitation    </w:t>
      </w:r>
      <w:r>
        <w:t xml:space="preserve">   Visibility    </w:t>
      </w:r>
      <w:r>
        <w:t xml:space="preserve">   General weather    </w:t>
      </w:r>
      <w:r>
        <w:t xml:space="preserve">   Wind direction    </w:t>
      </w:r>
      <w:r>
        <w:t xml:space="preserve">   Cloud types    </w:t>
      </w:r>
      <w:r>
        <w:t xml:space="preserve">   Wind speed    </w:t>
      </w:r>
      <w:r>
        <w:t xml:space="preserve">   Cloud 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conditions and features</dc:title>
  <dcterms:created xsi:type="dcterms:W3CDTF">2021-10-12T20:37:10Z</dcterms:created>
  <dcterms:modified xsi:type="dcterms:W3CDTF">2021-10-12T20:37:10Z</dcterms:modified>
</cp:coreProperties>
</file>