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cools faster than the water. breeze comes from the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envelope of gasses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stops moving and is stationary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air from an area of high pressure to 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front follows and overtakes a warm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heats faster than the water. breeze comes from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stormy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sunny days and calm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 air mass pushes under a warm air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air mass slides over departing cold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uneven heating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curves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convection belts, and the Coriolis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apparent curvature of the wind and ocean currents due to the rotation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narrow belts of high speed that blow from east to west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 word puzzle </dc:title>
  <dcterms:created xsi:type="dcterms:W3CDTF">2021-10-12T20:37:35Z</dcterms:created>
  <dcterms:modified xsi:type="dcterms:W3CDTF">2021-10-12T20:37:35Z</dcterms:modified>
</cp:coreProperties>
</file>