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you will get out of breathe if you climb a mountain is that there is 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wind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local winds are caused by unequal heating within a  ____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direction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layers of the atmosphere are classified according to changes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weak winds in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each molecule of ozone there are ___ atoms of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earths rotation makes winds seem to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tempature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earths atmosphere is important because it provides living things with all the  ____ needed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in the atmosphere has pressure because air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ozone layer absorbs harmful  ___________ radiation</w:t>
            </w:r>
          </w:p>
        </w:tc>
      </w:tr>
    </w:tbl>
    <w:p>
      <w:pPr>
        <w:pStyle w:val="WordBankLarge"/>
      </w:pPr>
      <w:r>
        <w:t xml:space="preserve">   anemometer    </w:t>
      </w:r>
      <w:r>
        <w:t xml:space="preserve">   mercury barometer    </w:t>
      </w:r>
      <w:r>
        <w:t xml:space="preserve">   hygrometer-psychrometer    </w:t>
      </w:r>
      <w:r>
        <w:t xml:space="preserve">   wind vane    </w:t>
      </w:r>
      <w:r>
        <w:t xml:space="preserve">   coriolis effect    </w:t>
      </w:r>
      <w:r>
        <w:t xml:space="preserve">   mass    </w:t>
      </w:r>
      <w:r>
        <w:t xml:space="preserve">   three    </w:t>
      </w:r>
      <w:r>
        <w:t xml:space="preserve">   small    </w:t>
      </w:r>
      <w:r>
        <w:t xml:space="preserve">   gases    </w:t>
      </w:r>
      <w:r>
        <w:t xml:space="preserve">   barometer    </w:t>
      </w:r>
      <w:r>
        <w:t xml:space="preserve">   ultraviolet     </w:t>
      </w:r>
      <w:r>
        <w:t xml:space="preserve">   tempature    </w:t>
      </w:r>
      <w:r>
        <w:t xml:space="preserve">   thermometer    </w:t>
      </w:r>
      <w:r>
        <w:t xml:space="preserve">   oxygen    </w:t>
      </w:r>
      <w:r>
        <w:t xml:space="preserve">   doldrums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2021-10-11T21:32:51Z</dcterms:created>
  <dcterms:modified xsi:type="dcterms:W3CDTF">2021-10-11T21:32:51Z</dcterms:modified>
</cp:coreProperties>
</file>