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water, in liquid or solid form, that falls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violent winter storm characterized by freezing temperatures, strong winds, and blowing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boundry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large body of circulating air with high pressure at its center and lower pressure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pressure that a column of air exerts on the air,or surface,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series of natural processes in which water continually moves among oceans, land, and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atmospheric conditions, along with short-term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water vapor present in the air compared to the maximum amount of water vapor the air could contain at that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tropical storm with winds exceeding 119km/h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large body of circulating air with low pressure at its center and higher pressure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temperature at which air is fully saturated because of decreasing temperatures while holding the amount of moisture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average kinetic energy of molecules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large bodies of air with distinct temperature and moisture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violent, whirling column of air in contact with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2021-10-11T21:31:26Z</dcterms:created>
  <dcterms:modified xsi:type="dcterms:W3CDTF">2021-10-11T21:31:26Z</dcterms:modified>
</cp:coreProperties>
</file>