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lightning strikes last at least 2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pressure spins counter-clockwise and is cold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 ________ pushes warm air masses up becouse of it's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air pressure rotates clockwise and has a dry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_________ is the boundary between two non-moving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lightning can heat the air in its path 5 times hotter than the serface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"where there is _______storms there is lightning"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lightning often strikes the 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(if there is lightning) nowhere outside is safe, this is a tip for lightning 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__________ is a mixture of two fronts and makes rain showers and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moast lightning ______ are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a sudden release of electrostatic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70% of lightning strikes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_____ moves slower than cold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mudslides, rainshowers, and wildfires are linked to __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2021-10-11T21:32:45Z</dcterms:created>
  <dcterms:modified xsi:type="dcterms:W3CDTF">2021-10-11T21:32:45Z</dcterms:modified>
</cp:coreProperties>
</file>