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violent shaking of the ground, sometimes causing great destruction, as a result of movements within the earth's crust or volcanic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storm with wind, rain, hail and 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movement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drizzle, rain, sleet, snow, hail that fall to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layer of the atmosphere (6-12 miles) above the earth and is where most weather occurs.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weather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rotating column of air that extends downward from thunderstorm clouds and touches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large rotating tropical storm with wind speeds of at least 74 miles per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A very large ocean wave caused by an underwater earthquake or volcanic eruption.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the atmosphere; most weather occurs in the troposphere and is caused by pressure differences and changes in air, heat and moisture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puzzle!</dc:title>
  <dcterms:created xsi:type="dcterms:W3CDTF">2021-10-11T21:33:11Z</dcterms:created>
  <dcterms:modified xsi:type="dcterms:W3CDTF">2021-10-11T21:33:11Z</dcterms:modified>
</cp:coreProperties>
</file>