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patterens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boundary of an advancing mass of cold air, in particular the trailing edge of the warm sector of a low-pressure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the speed of the wind, or of any current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dew point (dew point temperature or dewpoint) is the temperature at which dew forms and is a measure of atmospheric moisture.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composite front produced by occlusion.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quality of being humid.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weather system with high atmospheric pressure at its center, around which air slowly circulates in a clockwise (northern hemisphere) or counterclockwise (southern hemisphere)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storm with thunder and lightning and typically also heavy rain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weather conditions prevailing in an area in general or over a long period: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body of air with horizontally uniform temperature, humidity,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 coming originally from polar regions but having humidity and temperature properties modified by passing over relatively warm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measuring atmospheric pressure, used especially in forecasting the weather and determining altitude.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mass is an air mass formed over land in a cold region with cold dry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winds rotating inward to an area of low atmospheric pressure, with a counterclockwise (northern hemisphere) or clockwise (southern hemisphere) circulation; a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weather condition in which the boundary between a cold air mass and a warm air mass is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of the partial pressure of water vapor to the equilibrium vapor pressure of water at the same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for measuring and indicating temperature, typically one consisting of a narrow, hermetically sealed glass tube marked with graduations and having at one end a bulb containing mercury or alcohol that expands and contracts in the tube with heating and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the atmosphere at a place and time as regards heat, dryness, sunshine, wind, rain, etc.: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Surface of separation of two air masses.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storm with a violent wind, in particular a tropical cyclone in the Caribbean.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mobile, destructive vortex of violently rotating winds having the appearance of a funnel-shaped cloud and advancing beneath a large storm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patterens</dc:title>
  <dcterms:created xsi:type="dcterms:W3CDTF">2021-10-11T21:32:09Z</dcterms:created>
  <dcterms:modified xsi:type="dcterms:W3CDTF">2021-10-11T21:32:09Z</dcterms:modified>
</cp:coreProperties>
</file>