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intense weather systems that produce strong winds, heavy rain, lightning,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electric discharge that occurs between a positively charged area and a negatively charged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the atmosphere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sound caused by the rapid expansion of air along an electrical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millions of water droplets or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form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state from a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air where temperature and moisture content are similar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rotating tropical weather system that has wind speeds of at least 120km/h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spinning column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between air mass of different densities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project</dc:title>
  <dcterms:created xsi:type="dcterms:W3CDTF">2021-10-11T21:33:14Z</dcterms:created>
  <dcterms:modified xsi:type="dcterms:W3CDTF">2021-10-11T21:33:14Z</dcterms:modified>
</cp:coreProperties>
</file>