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used to measure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used to measure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edge of an air mass that is moving in warmer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gray clouds are covering most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clouds that often produce thunderstorms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warm, moist air that normally brings stormy weather and strong winds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front that occurs when a cold front meets up with a warm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of the energy that heats Earth’s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cool, dry air that normally brings sunny weather and light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air masses that have met, but do not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less than half of the sky is covered in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used to indicate wind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edge of an air mass that is moving in colder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 used to measure the amount of rainfall over a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project</dc:title>
  <dcterms:created xsi:type="dcterms:W3CDTF">2021-10-11T21:33:16Z</dcterms:created>
  <dcterms:modified xsi:type="dcterms:W3CDTF">2021-10-11T21:33:16Z</dcterms:modified>
</cp:coreProperties>
</file>