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to which a parcel of air would need to be cooled to reach 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bits of particulate matter that serve as surfaces on which water vapor condenses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greenhouse gas in the atosphere (generates our weather)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between two adjoining air masses having contrasting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thunderstorm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stored or released during a change in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quantity of water vapor that air can hold for its temperature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term for 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that tends to remain in its origional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of the airs actual water vapor compared to the amount of water vapor it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fall of small particles of clear to translucent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cloud with its base at or very near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2021-10-11T21:31:53Z</dcterms:created>
  <dcterms:modified xsi:type="dcterms:W3CDTF">2021-10-11T21:31:53Z</dcterms:modified>
</cp:coreProperties>
</file>