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low pressure systems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huge areas of ocean lifted by storm to land causing an extremely high tide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 the bottom left of a station weather map?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= this sign on a weather map stands for what type of current weather?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lines that join similar temperatures on a weather map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short term changes in the atmosphere over an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on the top left of a station weather map?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100% relative humidity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air masses cooler than the ground they are traveling over is a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are winds on earth curved?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winds go from land to a body of water they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front that doesn't move is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is air pressure measured?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is wind speed measured?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isobars are close on a weather map how is the air moving?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terms</dc:title>
  <dcterms:created xsi:type="dcterms:W3CDTF">2021-10-11T21:32:31Z</dcterms:created>
  <dcterms:modified xsi:type="dcterms:W3CDTF">2021-10-11T21:32:31Z</dcterms:modified>
</cp:coreProperties>
</file>