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vacabulary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air that has properties similar th the part of earths surface over which it developes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cloud that is puffy and white, often having flat base; associated with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state of the atmosphere at a specific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violently rotating column of air in contact with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cloud that usually forms at how altitudes; associated with fair weather, rain,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air from high pressure to areas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large, swirling, low pressure system that forms over the warm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the amount of water vapor present in the air compared to the amount needed fro saturation at a specific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precipitation that forms when rain drops pass through a layer of freezing air near earths surface, forming ice 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liquid water from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precipitation in the form of lumps; formed when water freezes in layers around a small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the average amount of motion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air is saturated and condensation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vacabulary</dc:title>
  <dcterms:created xsi:type="dcterms:W3CDTF">2021-10-11T21:31:59Z</dcterms:created>
  <dcterms:modified xsi:type="dcterms:W3CDTF">2021-10-11T21:31:59Z</dcterms:modified>
</cp:coreProperties>
</file>