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vocabulary I</w:t>
      </w:r>
    </w:p>
    <w:p>
      <w:pPr>
        <w:pStyle w:val="Questions"/>
      </w:pPr>
      <w:r>
        <w:t xml:space="preserve">1. LACOIIGSTLOMT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RNDAOOT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SONOMON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OPRTVEAAE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LETCAIM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AHTEWER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NNANOESIDCTO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EIVAIRNGLP SNWID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ETCAILM OZSEN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AUHNRECRI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MUDSLDOR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TEDAR NIWSD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EEORTLOSIOMGT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PTIRTNIOIECPA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CNLCOYE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TERWA CYECL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vocabulary I</dc:title>
  <dcterms:created xsi:type="dcterms:W3CDTF">2021-10-11T21:32:23Z</dcterms:created>
  <dcterms:modified xsi:type="dcterms:W3CDTF">2021-10-11T21:32:23Z</dcterms:modified>
</cp:coreProperties>
</file>