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conditions prevailing in an area in general or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glacial episode during a past geological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weather front is a boundary separating two masses of air of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storm with a violent wind, in particular a tropical cyclone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atmospheric temperature (varying according to pressure and humidity) below which water droplets begin to condense and dew can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symbolic illustrations showing the weather occurring at a given reporting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irregularly recurring flow of unusually warm surface waters from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of air with horizontally uniform temperature, humidity,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Weather is the daily state of the atmosphere, or air, in any given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heat required to raise the temperature of the unit mass of a given substance by a given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 in or student of meteorology; a weather forecaster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that contributes to the greenhouse effect by absorbing infrared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trapping of the sun's warmth in a planet's lower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representing the amount of water vapor in the atmosphere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prolonged period of abnormally low rainfall; a shortage of water resulting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water vapor present in air expressed as a percentage of the amount needed for saturation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gradual increase in the overall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on a map connecting points having the same temperature at a given time or on average over a given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mobile, destructive vortex of violently rotating winds having the appearance of a funnel-shaped cloud and advancing beneath a large storm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on a map connecting points having the same atmospheric pressure at a given time or on average over a given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</dc:title>
  <dcterms:created xsi:type="dcterms:W3CDTF">2021-10-11T21:33:20Z</dcterms:created>
  <dcterms:modified xsi:type="dcterms:W3CDTF">2021-10-11T21:33:20Z</dcterms:modified>
</cp:coreProperties>
</file>