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watch scramble</w:t>
      </w:r>
    </w:p>
    <w:p>
      <w:pPr>
        <w:pStyle w:val="Questions"/>
      </w:pPr>
      <w:r>
        <w:t xml:space="preserve">1. DLOC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SWONY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HTO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SNYUN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IYNAR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YWDNI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UAERERPTMET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CIULSEC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ECRLA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FYOGG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watch scramble</dc:title>
  <dcterms:created xsi:type="dcterms:W3CDTF">2021-10-11T21:33:40Z</dcterms:created>
  <dcterms:modified xsi:type="dcterms:W3CDTF">2021-10-11T21:33:40Z</dcterms:modified>
</cp:coreProperties>
</file>