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AIR    </w:t>
      </w:r>
      <w:r>
        <w:t xml:space="preserve">   AUTUMN    </w:t>
      </w:r>
      <w:r>
        <w:t xml:space="preserve">   BREEZE    </w:t>
      </w:r>
      <w:r>
        <w:t xml:space="preserve">   CLOUD    </w:t>
      </w:r>
      <w:r>
        <w:t xml:space="preserve">   COLD FRONT    </w:t>
      </w:r>
      <w:r>
        <w:t xml:space="preserve">   DRIZZLE    </w:t>
      </w:r>
      <w:r>
        <w:t xml:space="preserve">   EARTHQUAKE    </w:t>
      </w:r>
      <w:r>
        <w:t xml:space="preserve">   FALL    </w:t>
      </w:r>
      <w:r>
        <w:t xml:space="preserve">   FLOOD    </w:t>
      </w:r>
      <w:r>
        <w:t xml:space="preserve">   FOG    </w:t>
      </w:r>
      <w:r>
        <w:t xml:space="preserve">   HOT    </w:t>
      </w:r>
      <w:r>
        <w:t xml:space="preserve">   ICE    </w:t>
      </w:r>
      <w:r>
        <w:t xml:space="preserve">   RAIN    </w:t>
      </w:r>
      <w:r>
        <w:t xml:space="preserve">   SNOW    </w:t>
      </w:r>
      <w:r>
        <w:t xml:space="preserve">   SPRING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words</dc:title>
  <dcterms:created xsi:type="dcterms:W3CDTF">2021-10-11T21:34:09Z</dcterms:created>
  <dcterms:modified xsi:type="dcterms:W3CDTF">2021-10-11T21:34:09Z</dcterms:modified>
</cp:coreProperties>
</file>