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thunder    </w:t>
      </w:r>
      <w:r>
        <w:t xml:space="preserve">   lightning    </w:t>
      </w:r>
      <w:r>
        <w:t xml:space="preserve">   foggy    </w:t>
      </w:r>
      <w:r>
        <w:t xml:space="preserve">   snowy    </w:t>
      </w:r>
      <w:r>
        <w:t xml:space="preserve">   cloudy    </w:t>
      </w:r>
      <w:r>
        <w:t xml:space="preserve">   rainy    </w:t>
      </w:r>
      <w:r>
        <w:t xml:space="preserve">   sunny    </w:t>
      </w:r>
      <w:r>
        <w:t xml:space="preserve">   flood    </w:t>
      </w:r>
      <w:r>
        <w:t xml:space="preserve">   wild    </w:t>
      </w:r>
      <w:r>
        <w:t xml:space="preserve">   meteorologist    </w:t>
      </w:r>
      <w:r>
        <w:t xml:space="preserve">   cyclone    </w:t>
      </w:r>
      <w:r>
        <w:t xml:space="preserve">   drought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words</dc:title>
  <dcterms:created xsi:type="dcterms:W3CDTF">2021-10-11T21:32:41Z</dcterms:created>
  <dcterms:modified xsi:type="dcterms:W3CDTF">2021-10-11T21:32:41Z</dcterms:modified>
</cp:coreProperties>
</file>