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words</w:t>
      </w:r>
    </w:p>
    <w:p>
      <w:pPr>
        <w:pStyle w:val="Questions"/>
      </w:pPr>
      <w:r>
        <w:t xml:space="preserve">1. SYNUN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OSWN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RINAY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ETLES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LOYCDU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EZIGNREF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OGFYG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NILGAHI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TDRNOOA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RIAUHECRN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words</dc:title>
  <dcterms:created xsi:type="dcterms:W3CDTF">2021-10-11T21:32:48Z</dcterms:created>
  <dcterms:modified xsi:type="dcterms:W3CDTF">2021-10-11T21:32:48Z</dcterms:modified>
</cp:coreProperties>
</file>