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umbrella    </w:t>
      </w:r>
      <w:r>
        <w:t xml:space="preserve">   thermometer    </w:t>
      </w:r>
      <w:r>
        <w:t xml:space="preserve">   snowy    </w:t>
      </w:r>
      <w:r>
        <w:t xml:space="preserve">   smog    </w:t>
      </w:r>
      <w:r>
        <w:t xml:space="preserve">   season    </w:t>
      </w:r>
      <w:r>
        <w:t xml:space="preserve">   puddle    </w:t>
      </w:r>
      <w:r>
        <w:t xml:space="preserve">   meteorologist    </w:t>
      </w:r>
      <w:r>
        <w:t xml:space="preserve">   flood    </w:t>
      </w:r>
      <w:r>
        <w:t xml:space="preserve">   Fahrenheit    </w:t>
      </w:r>
      <w:r>
        <w:t xml:space="preserve">   drought    </w:t>
      </w:r>
      <w:r>
        <w:t xml:space="preserve">   degrees    </w:t>
      </w:r>
      <w:r>
        <w:t xml:space="preserve">   hurricane    </w:t>
      </w:r>
      <w:r>
        <w:t xml:space="preserve">   centigrade    </w:t>
      </w:r>
      <w:r>
        <w:t xml:space="preserve">   avalanche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2021-10-11T21:33:22Z</dcterms:created>
  <dcterms:modified xsi:type="dcterms:W3CDTF">2021-10-11T21:33:22Z</dcterms:modified>
</cp:coreProperties>
</file>