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particles size. shape density settling rates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landform made of sediment that is deposited where a river flows into an ocean or lake 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broken down pieces of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mechanical and chemical break down of rock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changes the materials of a rock into new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rain containing acids that form in the atmosphere when industrial emissions (especially sulfur dioxide and  nitrogen oxides) combine with water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that splits rocks when water seeps into cracks, then freezes and expands.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in which sediment is laid down in new locations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grinding away of rock by other rock particles carried in water , ice , or wind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physical process that breaks rock into smaller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chemical change in which a substance combines with oxygen , as when iron oxidizes forming 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breaking down complex molecules by the chemical addition of water 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processes by which rock, sand ,  and soil are broken down and carried away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hill of sand piled up by the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roots of a plant ( typically a tree ) wedge into a crack in a rock and, as the plant grows split the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because of what a rock is made of- it can be resistant or not affected by weathering ( breaking down 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</dc:title>
  <dcterms:created xsi:type="dcterms:W3CDTF">2021-10-12T20:36:29Z</dcterms:created>
  <dcterms:modified xsi:type="dcterms:W3CDTF">2021-10-12T20:36:29Z</dcterms:modified>
</cp:coreProperties>
</file>