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Deposition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location    </w:t>
      </w:r>
      <w:r>
        <w:t xml:space="preserve">   fertil    </w:t>
      </w:r>
      <w:r>
        <w:t xml:space="preserve">   soil    </w:t>
      </w:r>
      <w:r>
        <w:t xml:space="preserve">   deposition    </w:t>
      </w:r>
      <w:r>
        <w:t xml:space="preserve">   erosion    </w:t>
      </w:r>
      <w:r>
        <w:t xml:space="preserve">   topsoil    </w:t>
      </w:r>
      <w:r>
        <w:t xml:space="preserve">   bedrock    </w:t>
      </w:r>
      <w:r>
        <w:t xml:space="preserve">   weathering    </w:t>
      </w:r>
      <w:r>
        <w:t xml:space="preserve">   physical weathering    </w:t>
      </w:r>
      <w:r>
        <w:t xml:space="preserve">   chemical weathering    </w:t>
      </w:r>
      <w:r>
        <w:t xml:space="preserve">   delta    </w:t>
      </w:r>
      <w:r>
        <w:t xml:space="preserve">   gravity    </w:t>
      </w:r>
      <w:r>
        <w:t xml:space="preserve">   ice    </w:t>
      </w:r>
      <w:r>
        <w:t xml:space="preserve">   wind    </w:t>
      </w:r>
      <w:r>
        <w:t xml:space="preserve">   water    </w:t>
      </w:r>
      <w:r>
        <w:t xml:space="preserve">   acid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Deposition and soil</dc:title>
  <dcterms:created xsi:type="dcterms:W3CDTF">2021-10-11T21:33:29Z</dcterms:created>
  <dcterms:modified xsi:type="dcterms:W3CDTF">2021-10-11T21:33:29Z</dcterms:modified>
</cp:coreProperties>
</file>