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 peeling of layers due to uplift and frost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rocks are broken down due to exposure to processes occurring at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or decomposition of rock that occurs when minerals are changed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iron (magnetite, pyrite) results in the formation of rust or iron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&amp; sediments flowing over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and transport of weathered materials by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pavement cracks in pavement caused by frost wedging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is broken down into smaller pieces of the same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water freezes in the cracks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wearing away of rock material by grinding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sandblasting effect on stationary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(carbonic acid) weathering the details of statues and tombstones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compacted ice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Carbonic Acid in water dissolves Calcite.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2021-10-11T21:32:56Z</dcterms:created>
  <dcterms:modified xsi:type="dcterms:W3CDTF">2021-10-11T21:32:56Z</dcterms:modified>
</cp:coreProperties>
</file>