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weathering and erosion vocabulary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does a downward slip of mass of rocks or unconsolidated material moving as a unit along a curved surface?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called when rocks slide quickly down slopes?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slow downhill movement of soil and regolith?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actual breaking of rocks caused by the growing of frozen water in cracks?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vertical section in soil showing horizons?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layer of rocks and minerals fragments that cover almost all or earths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whats the disintegration of rocks, that turn into smaller fragments?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the internal structure of minerals become altered by removing or adding elements?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when the gathering of rock debris at the bottom of a cliff?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does weathering is caused by reducing the pressure on rocks surface allowing slabs of outer rocks to break up in layers?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soil moves fast downhill with rocks and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does the downward movement of rocks, regolith, and soil move under the influence of gravity?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combination of mineral and organic matter, water, and air; portion of regolith can support life?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 and erosion vocabulary :)</dc:title>
  <dcterms:created xsi:type="dcterms:W3CDTF">2021-10-16T03:43:37Z</dcterms:created>
  <dcterms:modified xsi:type="dcterms:W3CDTF">2021-10-16T03:43:37Z</dcterms:modified>
</cp:coreProperties>
</file>