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weathering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wear away or change the appearance or texture of (something) by long exposure to the air.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determined by the amount of moisture in an area.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area of rock exposed to the elements on the earth's crust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chemical change in which a substance combines with oxygen, as when iron oxidizes, forming rust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process by which minerals reacts with carbonic acid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Breaking down complex molecules by the chemical addition of water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polluted rain that can damage trees and kill fish in lakes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(H2SO4) a highly corrosive acid made from sulfur dioxide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mechanical breakup of rock caused by the expansion of freezing water in cracks and crevices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breakdown of rock into smaller pieces by physical means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expansion of matter when it is heated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one of the 3 major reasons rocks are weathered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process in which rock is broken down by changes in its chemical makeup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roots grow or animals dig holes, rocks split apart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wearing away or rubbing away by friction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weathering</dc:title>
  <dcterms:created xsi:type="dcterms:W3CDTF">2021-10-11T21:33:14Z</dcterms:created>
  <dcterms:modified xsi:type="dcterms:W3CDTF">2021-10-11T21:33:14Z</dcterms:modified>
</cp:coreProperties>
</file>