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weathering, erosion and depostion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dissolved substances in a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Force where most deposits are based on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that produces changes in the surface of rocks to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clay, silt and other small particles being carried by a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weathering where rock is broken into smaller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mouth of a stream where velocity is 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transporting sediment from one spot to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currently responsible for most of the erosion in New York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occurs when rocks or other sediments bump against each other in a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weathering that changes the composition of the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that occurs as the velocity of a stream increases and drops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deposition where rocks are unsorted</w:t>
            </w:r>
          </w:p>
        </w:tc>
      </w:tr>
    </w:tbl>
    <w:p>
      <w:pPr>
        <w:pStyle w:val="WordBankMedium"/>
      </w:pPr>
      <w:r>
        <w:t xml:space="preserve">   erosion    </w:t>
      </w:r>
      <w:r>
        <w:t xml:space="preserve">   deposition    </w:t>
      </w:r>
      <w:r>
        <w:t xml:space="preserve">   wind    </w:t>
      </w:r>
      <w:r>
        <w:t xml:space="preserve">   glacier    </w:t>
      </w:r>
      <w:r>
        <w:t xml:space="preserve">   delta    </w:t>
      </w:r>
      <w:r>
        <w:t xml:space="preserve">   running water    </w:t>
      </w:r>
      <w:r>
        <w:t xml:space="preserve">   solution    </w:t>
      </w:r>
      <w:r>
        <w:t xml:space="preserve">   suspension    </w:t>
      </w:r>
      <w:r>
        <w:t xml:space="preserve">   abrasion    </w:t>
      </w:r>
      <w:r>
        <w:t xml:space="preserve">   weathering    </w:t>
      </w:r>
      <w:r>
        <w:t xml:space="preserve">   chemical    </w:t>
      </w:r>
      <w:r>
        <w:t xml:space="preserve">   physical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weathering, erosion and depostion</dc:title>
  <dcterms:created xsi:type="dcterms:W3CDTF">2021-10-11T21:33:10Z</dcterms:created>
  <dcterms:modified xsi:type="dcterms:W3CDTF">2021-10-11T21:33:10Z</dcterms:modified>
</cp:coreProperties>
</file>