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weathering, erosion, deposition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icewedging    </w:t>
      </w:r>
      <w:r>
        <w:t xml:space="preserve">   sediment    </w:t>
      </w:r>
      <w:r>
        <w:t xml:space="preserve">   chemical    </w:t>
      </w:r>
      <w:r>
        <w:t xml:space="preserve">   mechanical    </w:t>
      </w:r>
      <w:r>
        <w:t xml:space="preserve">   rock    </w:t>
      </w:r>
      <w:r>
        <w:t xml:space="preserve">   valley    </w:t>
      </w:r>
      <w:r>
        <w:t xml:space="preserve">   canyon    </w:t>
      </w:r>
      <w:r>
        <w:t xml:space="preserve">   river    </w:t>
      </w:r>
      <w:r>
        <w:t xml:space="preserve">   delta    </w:t>
      </w:r>
      <w:r>
        <w:t xml:space="preserve">   plucking    </w:t>
      </w:r>
      <w:r>
        <w:t xml:space="preserve">   wind    </w:t>
      </w:r>
      <w:r>
        <w:t xml:space="preserve">   water    </w:t>
      </w:r>
      <w:r>
        <w:t xml:space="preserve">   glacier    </w:t>
      </w:r>
      <w:r>
        <w:t xml:space="preserve">   deposition    </w:t>
      </w:r>
      <w:r>
        <w:t xml:space="preserve">   weathering    </w:t>
      </w:r>
      <w:r>
        <w:t xml:space="preserve">  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weathering, erosion, deposition</dc:title>
  <dcterms:created xsi:type="dcterms:W3CDTF">2021-10-11T21:32:47Z</dcterms:created>
  <dcterms:modified xsi:type="dcterms:W3CDTF">2021-10-11T21:32:47Z</dcterms:modified>
</cp:coreProperties>
</file>