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weathering,erosion,and deposition crossword: search the definitions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slowly moving mass or river of ice formed by the accumulation and compaction of snow on mountains or near the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resistance that one surface or object encounters when moving over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damaged by scraping or wearing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width of a plant, or its girth, is called secondary growth and it arises from the lateral meristems in stems and roots.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deposit of sand that's usually found near the coast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mass wasting that includes a wide range of ground movements eventuall creating a huge 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the degree to which the water loses its transparency due to the presence of suspended particulates.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substance that will absorb or relfect diffrent types of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layer of forever lasting  frozen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geological process in which sediments, soil and rocks are added to a landform or land mass.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carrying away of sediments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by a chemical reaction that begins when compounds like sulfur dioxide and nitrogen oxides are released into the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perceptible natural movement of the air, especially in the form of a current of air blowing from a particular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colorless, transparent, odorless, tasteless liquid that forms the seas, lakes, rivers, and rain and is the basis of the fluids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that attracks the body towards the center of the Earth </w:t>
            </w:r>
          </w:p>
        </w:tc>
      </w:tr>
    </w:tbl>
    <w:p>
      <w:pPr>
        <w:pStyle w:val="WordBankMedium"/>
      </w:pPr>
      <w:r>
        <w:t xml:space="preserve">   abrasion    </w:t>
      </w:r>
      <w:r>
        <w:t xml:space="preserve">   barrier island     </w:t>
      </w:r>
      <w:r>
        <w:t xml:space="preserve">   permafrost    </w:t>
      </w:r>
      <w:r>
        <w:t xml:space="preserve">   pigment    </w:t>
      </w:r>
      <w:r>
        <w:t xml:space="preserve">   turbidity    </w:t>
      </w:r>
      <w:r>
        <w:t xml:space="preserve">   friction    </w:t>
      </w:r>
      <w:r>
        <w:t xml:space="preserve">   deposition    </w:t>
      </w:r>
      <w:r>
        <w:t xml:space="preserve">   erosion    </w:t>
      </w:r>
      <w:r>
        <w:t xml:space="preserve">   landslide    </w:t>
      </w:r>
      <w:r>
        <w:t xml:space="preserve">   glacier    </w:t>
      </w:r>
      <w:r>
        <w:t xml:space="preserve">   gravity    </w:t>
      </w:r>
      <w:r>
        <w:t xml:space="preserve">   water    </w:t>
      </w:r>
      <w:r>
        <w:t xml:space="preserve">   wind    </w:t>
      </w:r>
      <w:r>
        <w:t xml:space="preserve">   acid rain    </w:t>
      </w:r>
      <w:r>
        <w:t xml:space="preserve">   plant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weathering,erosion,and deposition crossword: search the definitions up</dc:title>
  <dcterms:created xsi:type="dcterms:W3CDTF">2021-10-11T21:32:51Z</dcterms:created>
  <dcterms:modified xsi:type="dcterms:W3CDTF">2021-10-11T21:32:51Z</dcterms:modified>
</cp:coreProperties>
</file>