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 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llueve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nublado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otono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verano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tiempo hace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inverno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estaction </w:t>
            </w:r>
          </w:p>
        </w:tc>
      </w:tr>
    </w:tbl>
    <w:p>
      <w:pPr>
        <w:pStyle w:val="WordBankMedium"/>
      </w:pPr>
      <w:r>
        <w:t xml:space="preserve">   it is sunny     </w:t>
      </w:r>
      <w:r>
        <w:t xml:space="preserve">   it is cold    </w:t>
      </w:r>
      <w:r>
        <w:t xml:space="preserve">   it is windy    </w:t>
      </w:r>
      <w:r>
        <w:t xml:space="preserve">   it is snowing    </w:t>
      </w:r>
      <w:r>
        <w:t xml:space="preserve">   it is raining    </w:t>
      </w:r>
      <w:r>
        <w:t xml:space="preserve">   it is hot    </w:t>
      </w:r>
      <w:r>
        <w:t xml:space="preserve">   it is cloudy    </w:t>
      </w:r>
      <w:r>
        <w:t xml:space="preserve">   winter    </w:t>
      </w:r>
      <w:r>
        <w:t xml:space="preserve">   fall    </w:t>
      </w:r>
      <w:r>
        <w:t xml:space="preserve">   spring    </w:t>
      </w:r>
      <w:r>
        <w:t xml:space="preserve">   summer    </w:t>
      </w:r>
      <w:r>
        <w:t xml:space="preserve">   what is the weather like     </w:t>
      </w:r>
      <w:r>
        <w:t xml:space="preserve">   the season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weathers crossword puzzle</dc:title>
  <dcterms:created xsi:type="dcterms:W3CDTF">2021-10-11T21:34:04Z</dcterms:created>
  <dcterms:modified xsi:type="dcterms:W3CDTF">2021-10-11T21:34:04Z</dcterms:modified>
</cp:coreProperties>
</file>