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web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animated banner    </w:t>
      </w:r>
      <w:r>
        <w:t xml:space="preserve">   design    </w:t>
      </w:r>
      <w:r>
        <w:t xml:space="preserve">   edit    </w:t>
      </w:r>
      <w:r>
        <w:t xml:space="preserve">   insert    </w:t>
      </w:r>
      <w:r>
        <w:t xml:space="preserve">   navigation bar    </w:t>
      </w:r>
      <w:r>
        <w:t xml:space="preserve">   picture    </w:t>
      </w:r>
      <w:r>
        <w:t xml:space="preserve">   shapes    </w:t>
      </w:r>
      <w:r>
        <w:t xml:space="preserve">   text    </w:t>
      </w:r>
      <w:r>
        <w:t xml:space="preserve">   underline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</dc:title>
  <dcterms:created xsi:type="dcterms:W3CDTF">2021-10-11T21:33:20Z</dcterms:created>
  <dcterms:modified xsi:type="dcterms:W3CDTF">2021-10-11T21:33:20Z</dcterms:modified>
</cp:coreProperties>
</file>