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web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layout    </w:t>
      </w:r>
      <w:r>
        <w:t xml:space="preserve">   https    </w:t>
      </w:r>
      <w:r>
        <w:t xml:space="preserve">   html    </w:t>
      </w:r>
      <w:r>
        <w:t xml:space="preserve">   page    </w:t>
      </w:r>
      <w:r>
        <w:t xml:space="preserve">   software    </w:t>
      </w:r>
      <w:r>
        <w:t xml:space="preserve">   response    </w:t>
      </w:r>
      <w:r>
        <w:t xml:space="preserve">   creator    </w:t>
      </w:r>
      <w:r>
        <w:t xml:space="preserve">   developer    </w:t>
      </w:r>
      <w:r>
        <w:t xml:space="preserve">   graphic    </w:t>
      </w:r>
      <w:r>
        <w:t xml:space="preserve">   website    </w:t>
      </w:r>
      <w:r>
        <w:t xml:space="preserve">   designer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terms:created xsi:type="dcterms:W3CDTF">2021-10-11T21:33:11Z</dcterms:created>
  <dcterms:modified xsi:type="dcterms:W3CDTF">2021-10-11T21:33:11Z</dcterms:modified>
</cp:coreProperties>
</file>