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web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page that appears upon opening a web 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"M" in HTML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abbreviated version of "World Wide Web"?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first created HTML?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hidden keywords within a web page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computer which holds websites for other computers linked to the internet to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software program that allows a user to locate, access, and display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"C" in CSS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"H" in HTML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internet is a global n_______ of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 or computer program which manages access to a centralized resource or service in a network.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 </dc:title>
  <dcterms:created xsi:type="dcterms:W3CDTF">2021-10-11T21:33:45Z</dcterms:created>
  <dcterms:modified xsi:type="dcterms:W3CDTF">2021-10-11T21:33:45Z</dcterms:modified>
</cp:coreProperties>
</file>