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webgrepe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verkleurmannetjie    </w:t>
      </w:r>
      <w:r>
        <w:t xml:space="preserve">   opname    </w:t>
      </w:r>
      <w:r>
        <w:t xml:space="preserve">   webgrepe    </w:t>
      </w:r>
      <w:r>
        <w:t xml:space="preserve">   vermaak    </w:t>
      </w:r>
      <w:r>
        <w:t xml:space="preserve">   volume    </w:t>
      </w:r>
      <w:r>
        <w:t xml:space="preserve">   mengbank    </w:t>
      </w:r>
      <w:r>
        <w:t xml:space="preserve">   klankgreep    </w:t>
      </w:r>
      <w:r>
        <w:t xml:space="preserve">   radio    </w:t>
      </w:r>
      <w:r>
        <w:t xml:space="preserve">   oorfone    </w:t>
      </w:r>
      <w:r>
        <w:t xml:space="preserve">   omroeper    </w:t>
      </w:r>
      <w:r>
        <w:t xml:space="preserve">   ateljee    </w:t>
      </w:r>
      <w:r>
        <w:t xml:space="preserve">   kunstenaars    </w:t>
      </w:r>
      <w:r>
        <w:t xml:space="preserve">   uitsaai    </w:t>
      </w:r>
      <w:r>
        <w:t xml:space="preserve">   diskoteek    </w:t>
      </w:r>
      <w:r>
        <w:t xml:space="preserve">   musiek    </w:t>
      </w:r>
      <w:r>
        <w:t xml:space="preserve">   onderhoud    </w:t>
      </w:r>
      <w:r>
        <w:t xml:space="preserve">   luister    </w:t>
      </w:r>
      <w:r>
        <w:t xml:space="preserve">   program    </w:t>
      </w:r>
      <w:r>
        <w:t xml:space="preserve">   mas    </w:t>
      </w:r>
      <w:r>
        <w:t xml:space="preserve">   boekvoorlesing    </w:t>
      </w:r>
      <w:r>
        <w:t xml:space="preserve">   aanbieder    </w:t>
      </w:r>
      <w:r>
        <w:t xml:space="preserve">   klankkoerant    </w:t>
      </w:r>
      <w:r>
        <w:t xml:space="preserve">   nuus    </w:t>
      </w:r>
      <w:r>
        <w:t xml:space="preserve">   regstreeks    </w:t>
      </w:r>
      <w:r>
        <w:t xml:space="preserve">   frekwensie    </w:t>
      </w:r>
      <w:r>
        <w:t xml:space="preserve">   luggolwe    </w:t>
      </w:r>
      <w:r>
        <w:t xml:space="preserve">   mikrofoon    </w:t>
      </w:r>
      <w:r>
        <w:t xml:space="preserve">   toring    </w:t>
      </w:r>
      <w:r>
        <w:t xml:space="preserve">   sender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webgrepe</dc:title>
  <dcterms:created xsi:type="dcterms:W3CDTF">2021-10-11T21:33:50Z</dcterms:created>
  <dcterms:modified xsi:type="dcterms:W3CDTF">2021-10-11T21:33:50Z</dcterms:modified>
</cp:coreProperties>
</file>