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website editing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heading    </w:t>
      </w:r>
      <w:r>
        <w:t xml:space="preserve">   notepad    </w:t>
      </w:r>
      <w:r>
        <w:t xml:space="preserve">   frontpage    </w:t>
      </w:r>
      <w:r>
        <w:t xml:space="preserve">   tags    </w:t>
      </w:r>
      <w:r>
        <w:t xml:space="preserve">   multimedia    </w:t>
      </w:r>
      <w:r>
        <w:t xml:space="preserve">   text    </w:t>
      </w:r>
      <w:r>
        <w:t xml:space="preserve">   hyperlinks    </w:t>
      </w:r>
      <w:r>
        <w:t xml:space="preserve">   website    </w:t>
      </w:r>
      <w:r>
        <w:t xml:space="preserve">   underline    </w:t>
      </w:r>
      <w:r>
        <w:t xml:space="preserve">   bold    </w:t>
      </w:r>
      <w:r>
        <w:t xml:space="preserve">   url    </w:t>
      </w:r>
      <w:r>
        <w:t xml:space="preserve">   webpage    </w:t>
      </w:r>
      <w:r>
        <w:t xml:space="preserve">   www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editing</dc:title>
  <dcterms:created xsi:type="dcterms:W3CDTF">2021-10-11T21:33:19Z</dcterms:created>
  <dcterms:modified xsi:type="dcterms:W3CDTF">2021-10-11T21:33:19Z</dcterms:modified>
</cp:coreProperties>
</file>