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make a web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you have lots of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 you use random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whatever you do to this slide goes on every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links should you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you have a link that takes you onto anothert link and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you have pictures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you have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make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you use colours that go well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websites</dc:title>
  <dcterms:created xsi:type="dcterms:W3CDTF">2021-10-11T21:33:18Z</dcterms:created>
  <dcterms:modified xsi:type="dcterms:W3CDTF">2021-10-11T21:33:18Z</dcterms:modified>
</cp:coreProperties>
</file>