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wedding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Names of Maids of Honor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city did Chelsea &amp; Ryan meet?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sibling does Chelsea and Ryan have combine?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Bestman that introduced the couple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sport does Ryan plays now?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Which mountain does the couple likes to hike?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the name of their dog?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does the couple lives now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sport did Chelsea played in highschool?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Chelsea's middle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the Best 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University did both of them graduated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instrument did Chelsea played in school?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Ryan's middle 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wedding</dc:title>
  <dcterms:created xsi:type="dcterms:W3CDTF">2021-10-11T21:33:42Z</dcterms:created>
  <dcterms:modified xsi:type="dcterms:W3CDTF">2021-10-11T21:33:42Z</dcterms:modified>
</cp:coreProperties>
</file>